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8C" w:rsidRDefault="00E77BA2">
      <w:pPr>
        <w:jc w:val="center"/>
      </w:pPr>
      <w:r>
        <w:rPr>
          <w:noProof/>
        </w:rPr>
        <w:drawing>
          <wp:inline distT="0" distB="0" distL="0" distR="0">
            <wp:extent cx="2743200" cy="50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jepapiernictvo 1080x200 – kópi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8C" w:rsidRDefault="00E77BA2">
      <w:r>
        <w:rPr>
          <w:b/>
        </w:rPr>
        <w:t xml:space="preserve">"A4 nie je len formát. Je to životný </w:t>
      </w:r>
      <w:proofErr w:type="spellStart"/>
      <w:r>
        <w:rPr>
          <w:b/>
        </w:rPr>
        <w:t>štýl</w:t>
      </w:r>
      <w:proofErr w:type="spellEnd"/>
      <w:r>
        <w:rPr>
          <w:b/>
        </w:rPr>
        <w:t>."</w:t>
      </w:r>
      <w:r>
        <w:rPr>
          <w:b/>
        </w:rPr>
        <w:br/>
      </w:r>
      <w:r>
        <w:rPr>
          <w:b/>
        </w:rPr>
        <w:br/>
      </w:r>
      <w:r>
        <w:t xml:space="preserve">Aby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 tom nestratil ako faktúra v triediči, pripravili sme pre teba prehľad všetkých bežných formátov – A, B, aj C (hej, aj tie </w:t>
      </w:r>
      <w:r>
        <w:t>obálkové). Všetko pekne po slovensky, v tabuľke a s láskou k papieru.</w:t>
      </w:r>
    </w:p>
    <w:p w:rsidR="00C8618C" w:rsidRDefault="00C8618C"/>
    <w:p w:rsidR="00C8618C" w:rsidRDefault="00E77BA2">
      <w:pPr>
        <w:pStyle w:val="Nadpis2"/>
      </w:pPr>
      <w:r>
        <w:t>Formáty 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8618C">
        <w:tc>
          <w:tcPr>
            <w:tcW w:w="4320" w:type="dxa"/>
          </w:tcPr>
          <w:p w:rsidR="00C8618C" w:rsidRDefault="00E77BA2">
            <w:r>
              <w:t>Formát</w:t>
            </w:r>
          </w:p>
        </w:tc>
        <w:tc>
          <w:tcPr>
            <w:tcW w:w="4320" w:type="dxa"/>
          </w:tcPr>
          <w:p w:rsidR="00C8618C" w:rsidRDefault="00E77BA2">
            <w:r>
              <w:t>Rozmery (cm)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A0</w:t>
            </w:r>
          </w:p>
        </w:tc>
        <w:tc>
          <w:tcPr>
            <w:tcW w:w="4320" w:type="dxa"/>
          </w:tcPr>
          <w:p w:rsidR="00C8618C" w:rsidRDefault="00E77BA2">
            <w:r>
              <w:t>84,1 × 118,9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A1</w:t>
            </w:r>
          </w:p>
        </w:tc>
        <w:tc>
          <w:tcPr>
            <w:tcW w:w="4320" w:type="dxa"/>
          </w:tcPr>
          <w:p w:rsidR="00C8618C" w:rsidRDefault="00E77BA2">
            <w:r>
              <w:t>59,4 × 84,1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A2</w:t>
            </w:r>
          </w:p>
        </w:tc>
        <w:tc>
          <w:tcPr>
            <w:tcW w:w="4320" w:type="dxa"/>
          </w:tcPr>
          <w:p w:rsidR="00C8618C" w:rsidRDefault="00E77BA2">
            <w:r>
              <w:t>42,0 × 59,4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A3</w:t>
            </w:r>
          </w:p>
        </w:tc>
        <w:tc>
          <w:tcPr>
            <w:tcW w:w="4320" w:type="dxa"/>
          </w:tcPr>
          <w:p w:rsidR="00C8618C" w:rsidRDefault="00E77BA2">
            <w:r>
              <w:t>29,7 × 42,0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A4</w:t>
            </w:r>
          </w:p>
        </w:tc>
        <w:tc>
          <w:tcPr>
            <w:tcW w:w="4320" w:type="dxa"/>
          </w:tcPr>
          <w:p w:rsidR="00C8618C" w:rsidRDefault="00E77BA2">
            <w:r>
              <w:t>21,0 × 29,7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A5</w:t>
            </w:r>
          </w:p>
        </w:tc>
        <w:tc>
          <w:tcPr>
            <w:tcW w:w="4320" w:type="dxa"/>
          </w:tcPr>
          <w:p w:rsidR="00C8618C" w:rsidRDefault="00E77BA2">
            <w:r>
              <w:t>14,8 × 21,0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A6</w:t>
            </w:r>
          </w:p>
        </w:tc>
        <w:tc>
          <w:tcPr>
            <w:tcW w:w="4320" w:type="dxa"/>
          </w:tcPr>
          <w:p w:rsidR="00C8618C" w:rsidRDefault="00E77BA2">
            <w:r>
              <w:t>10,5 × 14,8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A7</w:t>
            </w:r>
          </w:p>
        </w:tc>
        <w:tc>
          <w:tcPr>
            <w:tcW w:w="4320" w:type="dxa"/>
          </w:tcPr>
          <w:p w:rsidR="00C8618C" w:rsidRDefault="00E77BA2">
            <w:r>
              <w:t>7,4 × 10,5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A8</w:t>
            </w:r>
          </w:p>
        </w:tc>
        <w:tc>
          <w:tcPr>
            <w:tcW w:w="4320" w:type="dxa"/>
          </w:tcPr>
          <w:p w:rsidR="00C8618C" w:rsidRDefault="00E77BA2">
            <w:r>
              <w:t>5,2 × 7,4</w:t>
            </w:r>
          </w:p>
        </w:tc>
      </w:tr>
    </w:tbl>
    <w:p w:rsidR="00C8618C" w:rsidRDefault="00C8618C"/>
    <w:p w:rsidR="00C8618C" w:rsidRDefault="00E77BA2">
      <w:pPr>
        <w:pStyle w:val="Nadpis2"/>
      </w:pPr>
      <w:r>
        <w:t>Formáty 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8618C">
        <w:tc>
          <w:tcPr>
            <w:tcW w:w="4320" w:type="dxa"/>
          </w:tcPr>
          <w:p w:rsidR="00C8618C" w:rsidRDefault="00E77BA2">
            <w:r>
              <w:t>Formát</w:t>
            </w:r>
          </w:p>
        </w:tc>
        <w:tc>
          <w:tcPr>
            <w:tcW w:w="4320" w:type="dxa"/>
          </w:tcPr>
          <w:p w:rsidR="00C8618C" w:rsidRDefault="00E77BA2">
            <w:r>
              <w:t>Rozmery (cm)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B0</w:t>
            </w:r>
          </w:p>
        </w:tc>
        <w:tc>
          <w:tcPr>
            <w:tcW w:w="4320" w:type="dxa"/>
          </w:tcPr>
          <w:p w:rsidR="00C8618C" w:rsidRDefault="00E77BA2">
            <w:r>
              <w:t>100,0 × 141,4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B1</w:t>
            </w:r>
          </w:p>
        </w:tc>
        <w:tc>
          <w:tcPr>
            <w:tcW w:w="4320" w:type="dxa"/>
          </w:tcPr>
          <w:p w:rsidR="00C8618C" w:rsidRDefault="00E77BA2">
            <w:r>
              <w:t>70,7 × 100,0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B2</w:t>
            </w:r>
          </w:p>
        </w:tc>
        <w:tc>
          <w:tcPr>
            <w:tcW w:w="4320" w:type="dxa"/>
          </w:tcPr>
          <w:p w:rsidR="00C8618C" w:rsidRDefault="00E77BA2">
            <w:r>
              <w:t>50,0 × 70,7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B3</w:t>
            </w:r>
          </w:p>
        </w:tc>
        <w:tc>
          <w:tcPr>
            <w:tcW w:w="4320" w:type="dxa"/>
          </w:tcPr>
          <w:p w:rsidR="00C8618C" w:rsidRDefault="00E77BA2">
            <w:r>
              <w:t>35,3 × 50,0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B4</w:t>
            </w:r>
          </w:p>
        </w:tc>
        <w:tc>
          <w:tcPr>
            <w:tcW w:w="4320" w:type="dxa"/>
          </w:tcPr>
          <w:p w:rsidR="00C8618C" w:rsidRDefault="00E77BA2">
            <w:r>
              <w:t>25,0 × 35,3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B5</w:t>
            </w:r>
          </w:p>
        </w:tc>
        <w:tc>
          <w:tcPr>
            <w:tcW w:w="4320" w:type="dxa"/>
          </w:tcPr>
          <w:p w:rsidR="00C8618C" w:rsidRDefault="00E77BA2">
            <w:r>
              <w:t>17,6 × 25,0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B6</w:t>
            </w:r>
          </w:p>
        </w:tc>
        <w:tc>
          <w:tcPr>
            <w:tcW w:w="4320" w:type="dxa"/>
          </w:tcPr>
          <w:p w:rsidR="00C8618C" w:rsidRDefault="00E77BA2">
            <w:r>
              <w:t>12,5 × 17,6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B7</w:t>
            </w:r>
          </w:p>
        </w:tc>
        <w:tc>
          <w:tcPr>
            <w:tcW w:w="4320" w:type="dxa"/>
          </w:tcPr>
          <w:p w:rsidR="00C8618C" w:rsidRDefault="00E77BA2">
            <w:r>
              <w:t>8,8 × 12,5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B8</w:t>
            </w:r>
          </w:p>
        </w:tc>
        <w:tc>
          <w:tcPr>
            <w:tcW w:w="4320" w:type="dxa"/>
          </w:tcPr>
          <w:p w:rsidR="00C8618C" w:rsidRDefault="00E77BA2">
            <w:r>
              <w:t>6,2 × 8,8</w:t>
            </w:r>
          </w:p>
        </w:tc>
      </w:tr>
    </w:tbl>
    <w:p w:rsidR="00C8618C" w:rsidRDefault="00C8618C"/>
    <w:p w:rsidR="00C8618C" w:rsidRDefault="00E77BA2">
      <w:pPr>
        <w:pStyle w:val="Nadpis2"/>
      </w:pPr>
      <w:r>
        <w:t>Formáty C (obálky)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8618C">
        <w:tc>
          <w:tcPr>
            <w:tcW w:w="4320" w:type="dxa"/>
          </w:tcPr>
          <w:p w:rsidR="00C8618C" w:rsidRDefault="00E77BA2">
            <w:r>
              <w:t>Formát</w:t>
            </w:r>
          </w:p>
        </w:tc>
        <w:tc>
          <w:tcPr>
            <w:tcW w:w="4320" w:type="dxa"/>
          </w:tcPr>
          <w:p w:rsidR="00C8618C" w:rsidRDefault="00E77BA2">
            <w:r>
              <w:t>Rozmery (cm)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C3</w:t>
            </w:r>
          </w:p>
        </w:tc>
        <w:tc>
          <w:tcPr>
            <w:tcW w:w="4320" w:type="dxa"/>
          </w:tcPr>
          <w:p w:rsidR="00C8618C" w:rsidRDefault="00E77BA2">
            <w:r>
              <w:t>45,8 × 32,4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C4</w:t>
            </w:r>
          </w:p>
        </w:tc>
        <w:tc>
          <w:tcPr>
            <w:tcW w:w="4320" w:type="dxa"/>
          </w:tcPr>
          <w:p w:rsidR="00C8618C" w:rsidRDefault="00E77BA2">
            <w:r>
              <w:t>32,4 × 22,9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C5</w:t>
            </w:r>
          </w:p>
        </w:tc>
        <w:tc>
          <w:tcPr>
            <w:tcW w:w="4320" w:type="dxa"/>
          </w:tcPr>
          <w:p w:rsidR="00C8618C" w:rsidRDefault="00E77BA2">
            <w:r>
              <w:t>22,9 × 16,2</w:t>
            </w:r>
          </w:p>
        </w:tc>
      </w:tr>
      <w:tr w:rsidR="00C8618C">
        <w:tc>
          <w:tcPr>
            <w:tcW w:w="4320" w:type="dxa"/>
          </w:tcPr>
          <w:p w:rsidR="00C8618C" w:rsidRDefault="00E77BA2">
            <w:r>
              <w:t>C6</w:t>
            </w:r>
          </w:p>
        </w:tc>
        <w:tc>
          <w:tcPr>
            <w:tcW w:w="4320" w:type="dxa"/>
          </w:tcPr>
          <w:p w:rsidR="00C8618C" w:rsidRDefault="00E77BA2">
            <w:r>
              <w:t>16,2 × 11,4</w:t>
            </w:r>
          </w:p>
        </w:tc>
      </w:tr>
    </w:tbl>
    <w:p w:rsidR="00C8618C" w:rsidRDefault="00C8618C" w:rsidP="00413798"/>
    <w:p w:rsidR="00413798" w:rsidRDefault="00413798" w:rsidP="00413798"/>
    <w:p w:rsidR="00413798" w:rsidRPr="00413798" w:rsidRDefault="00413798" w:rsidP="00413798">
      <w:pPr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413798">
        <w:rPr>
          <w:b/>
          <w:bCs/>
          <w:sz w:val="28"/>
          <w:szCs w:val="28"/>
        </w:rPr>
        <w:t>Ako</w:t>
      </w:r>
      <w:proofErr w:type="spellEnd"/>
      <w:r w:rsidRPr="00413798">
        <w:rPr>
          <w:b/>
          <w:bCs/>
          <w:sz w:val="28"/>
          <w:szCs w:val="28"/>
        </w:rPr>
        <w:t xml:space="preserve"> </w:t>
      </w:r>
      <w:proofErr w:type="spellStart"/>
      <w:r w:rsidRPr="00413798">
        <w:rPr>
          <w:b/>
          <w:bCs/>
          <w:sz w:val="28"/>
          <w:szCs w:val="28"/>
        </w:rPr>
        <w:t>vybrať</w:t>
      </w:r>
      <w:proofErr w:type="spellEnd"/>
      <w:r w:rsidRPr="00413798">
        <w:rPr>
          <w:b/>
          <w:bCs/>
          <w:sz w:val="28"/>
          <w:szCs w:val="28"/>
        </w:rPr>
        <w:t xml:space="preserve"> správnu </w:t>
      </w:r>
      <w:proofErr w:type="spellStart"/>
      <w:r w:rsidRPr="00413798">
        <w:rPr>
          <w:b/>
          <w:bCs/>
          <w:sz w:val="28"/>
          <w:szCs w:val="28"/>
        </w:rPr>
        <w:t>obálku</w:t>
      </w:r>
      <w:proofErr w:type="spellEnd"/>
      <w:r w:rsidRPr="00413798">
        <w:rPr>
          <w:b/>
          <w:bCs/>
          <w:sz w:val="28"/>
          <w:szCs w:val="28"/>
        </w:rPr>
        <w:t>?</w:t>
      </w:r>
    </w:p>
    <w:bookmarkEnd w:id="0"/>
    <w:p w:rsidR="00413798" w:rsidRDefault="00413798" w:rsidP="00413798">
      <w:pPr>
        <w:jc w:val="center"/>
      </w:pPr>
    </w:p>
    <w:p w:rsidR="00413798" w:rsidRDefault="00413798" w:rsidP="00413798">
      <w:pPr>
        <w:jc w:val="center"/>
      </w:pPr>
    </w:p>
    <w:p w:rsidR="00413798" w:rsidRDefault="00413798" w:rsidP="00413798">
      <w:pPr>
        <w:jc w:val="center"/>
      </w:pPr>
      <w:r>
        <w:rPr>
          <w:noProof/>
        </w:rPr>
        <w:drawing>
          <wp:inline distT="0" distB="0" distL="0" distR="0">
            <wp:extent cx="5486400" cy="3376295"/>
            <wp:effectExtent l="0" t="0" r="0" b="0"/>
            <wp:docPr id="2" name="Obrázok 2" descr="Formá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á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798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A2" w:rsidRDefault="00E77BA2">
      <w:pPr>
        <w:spacing w:after="0" w:line="240" w:lineRule="auto"/>
      </w:pPr>
      <w:r>
        <w:separator/>
      </w:r>
    </w:p>
  </w:endnote>
  <w:endnote w:type="continuationSeparator" w:id="0">
    <w:p w:rsidR="00E77BA2" w:rsidRDefault="00E7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18C" w:rsidRDefault="00E77BA2">
    <w:pPr>
      <w:pStyle w:val="Pta"/>
      <w:jc w:val="center"/>
    </w:pPr>
    <w:r>
      <w:t>© Moje Papiernictvo | www.mojepapiernictvo.sk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A2" w:rsidRDefault="00E77BA2">
      <w:pPr>
        <w:spacing w:after="0" w:line="240" w:lineRule="auto"/>
      </w:pPr>
      <w:r>
        <w:separator/>
      </w:r>
    </w:p>
  </w:footnote>
  <w:footnote w:type="continuationSeparator" w:id="0">
    <w:p w:rsidR="00E77BA2" w:rsidRDefault="00E7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3798"/>
    <w:rsid w:val="00AA1D8D"/>
    <w:rsid w:val="00B47730"/>
    <w:rsid w:val="00C8618C"/>
    <w:rsid w:val="00CB0664"/>
    <w:rsid w:val="00E77B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B5C46"/>
  <w14:defaultImageDpi w14:val="300"/>
  <w15:docId w15:val="{C4249BF5-4AFD-485E-B4DF-A65088D7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2F96C9-9FD3-45EB-A930-55CA1C71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Tomáš Hrubý</cp:lastModifiedBy>
  <cp:revision>2</cp:revision>
  <dcterms:created xsi:type="dcterms:W3CDTF">2013-12-23T23:15:00Z</dcterms:created>
  <dcterms:modified xsi:type="dcterms:W3CDTF">2025-04-14T18:48:00Z</dcterms:modified>
  <cp:category/>
</cp:coreProperties>
</file>